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A498" w14:textId="77777777" w:rsidR="00800EF5" w:rsidRDefault="00000000">
      <w:pPr>
        <w:jc w:val="center"/>
      </w:pPr>
      <w:r>
        <w:rPr>
          <w:b/>
          <w:color w:val="003366"/>
          <w:sz w:val="36"/>
        </w:rPr>
        <w:t>REFERRAL SUBMISSION FORM</w:t>
      </w:r>
    </w:p>
    <w:p w14:paraId="57A14265" w14:textId="77777777" w:rsidR="00800EF5" w:rsidRDefault="00000000">
      <w:pPr>
        <w:jc w:val="center"/>
      </w:pPr>
      <w:r>
        <w:rPr>
          <w:color w:val="006666"/>
          <w:sz w:val="20"/>
        </w:rPr>
        <w:t>Supervised Visitation and Monitored Exchanges | Anchorage, Alaska</w:t>
      </w:r>
    </w:p>
    <w:p w14:paraId="607CFB19" w14:textId="77777777" w:rsidR="00800EF5" w:rsidRDefault="00000000">
      <w:r>
        <w:rPr>
          <w:b/>
          <w:color w:val="003366"/>
          <w:sz w:val="24"/>
        </w:rPr>
        <w:t>1. REFERRING PARTY INFORMATION</w:t>
      </w:r>
    </w:p>
    <w:p w14:paraId="35B9E931" w14:textId="77777777" w:rsidR="00800EF5" w:rsidRDefault="00000000">
      <w:r>
        <w:rPr>
          <w:b/>
        </w:rPr>
        <w:t xml:space="preserve">Full Name: </w:t>
      </w:r>
      <w:r>
        <w:t>________________________________________</w:t>
      </w:r>
    </w:p>
    <w:p w14:paraId="3833C0FD" w14:textId="77777777" w:rsidR="00800EF5" w:rsidRDefault="00000000">
      <w:r>
        <w:rPr>
          <w:b/>
        </w:rPr>
        <w:t xml:space="preserve">Organization / Firm: </w:t>
      </w:r>
      <w:r>
        <w:t>________________________________________</w:t>
      </w:r>
    </w:p>
    <w:p w14:paraId="347F68A0" w14:textId="77777777" w:rsidR="00800EF5" w:rsidRDefault="00000000">
      <w:r>
        <w:rPr>
          <w:b/>
        </w:rPr>
        <w:t xml:space="preserve">Role: </w:t>
      </w:r>
      <w:r>
        <w:t>________________________________________</w:t>
      </w:r>
    </w:p>
    <w:p w14:paraId="16DD9D3E" w14:textId="77777777" w:rsidR="00800EF5" w:rsidRDefault="00000000">
      <w:r>
        <w:rPr>
          <w:b/>
        </w:rPr>
        <w:t xml:space="preserve">Phone Number: </w:t>
      </w:r>
      <w:r>
        <w:t>________________________________________</w:t>
      </w:r>
    </w:p>
    <w:p w14:paraId="4EE60234" w14:textId="77777777" w:rsidR="00800EF5" w:rsidRDefault="00000000">
      <w:r>
        <w:rPr>
          <w:b/>
        </w:rPr>
        <w:t xml:space="preserve">Email Address: </w:t>
      </w:r>
      <w:r>
        <w:t>________________________________________</w:t>
      </w:r>
    </w:p>
    <w:p w14:paraId="68EF64F2" w14:textId="77777777" w:rsidR="00800EF5" w:rsidRDefault="00000000">
      <w:r>
        <w:rPr>
          <w:b/>
          <w:color w:val="003366"/>
          <w:sz w:val="24"/>
        </w:rPr>
        <w:t>2. CLIENT INFORMATION</w:t>
      </w:r>
    </w:p>
    <w:p w14:paraId="430092DF" w14:textId="77777777" w:rsidR="00800EF5" w:rsidRDefault="00000000">
      <w:r>
        <w:t>○ Parent/Guardian    ○ Both Parties    ○ Child(ren)</w:t>
      </w:r>
    </w:p>
    <w:p w14:paraId="080F51A0" w14:textId="77777777" w:rsidR="00800EF5" w:rsidRDefault="00000000">
      <w:r>
        <w:rPr>
          <w:b/>
        </w:rPr>
        <w:t xml:space="preserve">Client Name(s): </w:t>
      </w:r>
      <w:r>
        <w:t>________________________________________</w:t>
      </w:r>
    </w:p>
    <w:p w14:paraId="4EBB2E15" w14:textId="77777777" w:rsidR="00800EF5" w:rsidRDefault="00000000">
      <w:r>
        <w:rPr>
          <w:b/>
        </w:rPr>
        <w:t xml:space="preserve">Phone Number: </w:t>
      </w:r>
      <w:r>
        <w:t>________________________________________</w:t>
      </w:r>
    </w:p>
    <w:p w14:paraId="7DE3B5FD" w14:textId="77777777" w:rsidR="00800EF5" w:rsidRDefault="00000000">
      <w:r>
        <w:rPr>
          <w:b/>
        </w:rPr>
        <w:t xml:space="preserve">Email Address: </w:t>
      </w:r>
      <w:r>
        <w:t>________________________________________</w:t>
      </w:r>
    </w:p>
    <w:p w14:paraId="23C9AD5D" w14:textId="77777777" w:rsidR="00800EF5" w:rsidRDefault="00000000">
      <w:r>
        <w:rPr>
          <w:b/>
          <w:color w:val="003366"/>
          <w:sz w:val="24"/>
        </w:rPr>
        <w:t>3. CASE INFORMATION</w:t>
      </w:r>
    </w:p>
    <w:p w14:paraId="0B0C8568" w14:textId="77777777" w:rsidR="00800EF5" w:rsidRDefault="00000000">
      <w:r>
        <w:rPr>
          <w:b/>
        </w:rPr>
        <w:t xml:space="preserve">Case Number: </w:t>
      </w:r>
      <w:r>
        <w:t>________________________________________</w:t>
      </w:r>
    </w:p>
    <w:p w14:paraId="7A66983B" w14:textId="77777777" w:rsidR="00800EF5" w:rsidRDefault="00000000">
      <w:r>
        <w:rPr>
          <w:b/>
        </w:rPr>
        <w:t xml:space="preserve">Court / Jurisdiction: </w:t>
      </w:r>
      <w:r>
        <w:t>________________________________________</w:t>
      </w:r>
    </w:p>
    <w:p w14:paraId="4CEB0B24" w14:textId="77777777" w:rsidR="00800EF5" w:rsidRDefault="00000000">
      <w:r>
        <w:rPr>
          <w:b/>
        </w:rPr>
        <w:t xml:space="preserve">Current Status of Case: </w:t>
      </w:r>
      <w:r>
        <w:t>________________________________________</w:t>
      </w:r>
    </w:p>
    <w:p w14:paraId="701739B8" w14:textId="77777777" w:rsidR="00800EF5" w:rsidRDefault="00000000">
      <w:r>
        <w:rPr>
          <w:b/>
          <w:color w:val="003366"/>
          <w:sz w:val="24"/>
        </w:rPr>
        <w:t>4. SERVICE REQUESTED</w:t>
      </w:r>
    </w:p>
    <w:p w14:paraId="460E3949" w14:textId="77777777" w:rsidR="00800EF5" w:rsidRDefault="00000000">
      <w:r>
        <w:t>○ Supervised Visitation (Standard)</w:t>
      </w:r>
    </w:p>
    <w:p w14:paraId="2AB87F83" w14:textId="77777777" w:rsidR="00800EF5" w:rsidRDefault="00000000">
      <w:r>
        <w:t>○ Observational Visitation</w:t>
      </w:r>
    </w:p>
    <w:p w14:paraId="03007DD7" w14:textId="77777777" w:rsidR="00800EF5" w:rsidRDefault="00000000">
      <w:r>
        <w:t>○ Supportive Visitation</w:t>
      </w:r>
    </w:p>
    <w:p w14:paraId="44E84BE4" w14:textId="77777777" w:rsidR="00800EF5" w:rsidRDefault="00000000">
      <w:r>
        <w:t>○ Educational Visitation</w:t>
      </w:r>
    </w:p>
    <w:p w14:paraId="1EB438CF" w14:textId="77777777" w:rsidR="00800EF5" w:rsidRDefault="00000000">
      <w:r>
        <w:t>○ Therapeutic Supervision</w:t>
      </w:r>
    </w:p>
    <w:p w14:paraId="02F4128D" w14:textId="77777777" w:rsidR="00800EF5" w:rsidRDefault="00000000">
      <w:r>
        <w:lastRenderedPageBreak/>
        <w:t>○ Intermittent Supervision</w:t>
      </w:r>
    </w:p>
    <w:p w14:paraId="68786B49" w14:textId="77777777" w:rsidR="00800EF5" w:rsidRDefault="00000000">
      <w:r>
        <w:t>○ Monitored Exchange</w:t>
      </w:r>
    </w:p>
    <w:p w14:paraId="6EB8B4F9" w14:textId="77777777" w:rsidR="00800EF5" w:rsidRDefault="00000000">
      <w:r>
        <w:t>○ Overnight Observational Visitation</w:t>
      </w:r>
    </w:p>
    <w:p w14:paraId="3F03A30D" w14:textId="77777777" w:rsidR="00800EF5" w:rsidRDefault="00000000">
      <w:r>
        <w:t>○ Community-Based Visitation</w:t>
      </w:r>
    </w:p>
    <w:p w14:paraId="09930776" w14:textId="77777777" w:rsidR="00800EF5" w:rsidRDefault="00000000">
      <w:r>
        <w:br w:type="page"/>
      </w:r>
    </w:p>
    <w:p w14:paraId="6891F642" w14:textId="77777777" w:rsidR="00800EF5" w:rsidRDefault="00000000">
      <w:r>
        <w:rPr>
          <w:b/>
          <w:color w:val="003366"/>
          <w:sz w:val="24"/>
        </w:rPr>
        <w:lastRenderedPageBreak/>
        <w:t>5. SAFETY CONSIDERATIONS</w:t>
      </w:r>
    </w:p>
    <w:p w14:paraId="42A12B40" w14:textId="77777777" w:rsidR="00800EF5" w:rsidRDefault="00000000">
      <w:r>
        <w:t>○ No    ○ Yes</w:t>
      </w:r>
    </w:p>
    <w:p w14:paraId="3C0517F5" w14:textId="77777777" w:rsidR="00800EF5" w:rsidRDefault="00000000">
      <w:r>
        <w:rPr>
          <w:b/>
        </w:rPr>
        <w:t xml:space="preserve">If yes, describe: </w:t>
      </w:r>
      <w:r>
        <w:t>________________________________________</w:t>
      </w:r>
    </w:p>
    <w:p w14:paraId="2A74E673" w14:textId="77777777" w:rsidR="00800EF5" w:rsidRDefault="00000000">
      <w:r>
        <w:rPr>
          <w:b/>
          <w:color w:val="003366"/>
          <w:sz w:val="24"/>
        </w:rPr>
        <w:t>6. COURT ORDERS</w:t>
      </w:r>
    </w:p>
    <w:p w14:paraId="61B99873" w14:textId="77777777" w:rsidR="00800EF5" w:rsidRDefault="00000000">
      <w:r>
        <w:t>○ Court order attached    ○ Pending    ○ Not yet established</w:t>
      </w:r>
    </w:p>
    <w:p w14:paraId="281A6957" w14:textId="77777777" w:rsidR="00800EF5" w:rsidRDefault="00000000">
      <w:r>
        <w:rPr>
          <w:b/>
          <w:color w:val="003366"/>
          <w:sz w:val="24"/>
        </w:rPr>
        <w:t>7. ADDITIONAL INFORMATION</w:t>
      </w:r>
    </w:p>
    <w:p w14:paraId="18480839" w14:textId="77777777" w:rsidR="00800EF5" w:rsidRDefault="00000000">
      <w:r>
        <w:rPr>
          <w:b/>
        </w:rPr>
        <w:t xml:space="preserve">Details: </w:t>
      </w:r>
      <w:r>
        <w:t>________________________________________</w:t>
      </w:r>
    </w:p>
    <w:p w14:paraId="1E702F7A" w14:textId="77777777" w:rsidR="00800EF5" w:rsidRDefault="00000000">
      <w:r>
        <w:rPr>
          <w:b/>
          <w:color w:val="003366"/>
          <w:sz w:val="24"/>
        </w:rPr>
        <w:t>8. AUTHORIZATION</w:t>
      </w:r>
    </w:p>
    <w:p w14:paraId="50DA1AB5" w14:textId="77777777" w:rsidR="00800EF5" w:rsidRDefault="00000000">
      <w:r>
        <w:t>☐ Authorize contact with client</w:t>
      </w:r>
    </w:p>
    <w:p w14:paraId="5A3F8538" w14:textId="77777777" w:rsidR="00800EF5" w:rsidRDefault="00000000">
      <w:r>
        <w:t>☐ Authorize communication with professionals</w:t>
      </w:r>
    </w:p>
    <w:p w14:paraId="51E68BA9" w14:textId="77777777" w:rsidR="00800EF5" w:rsidRDefault="00000000">
      <w:r>
        <w:t>☐ Authorize requests for documentation</w:t>
      </w:r>
    </w:p>
    <w:p w14:paraId="1488B5D4" w14:textId="77777777" w:rsidR="00800EF5" w:rsidRDefault="00000000">
      <w:r>
        <w:rPr>
          <w:b/>
          <w:color w:val="003366"/>
          <w:sz w:val="24"/>
        </w:rPr>
        <w:t>9. URGENCY LEVEL</w:t>
      </w:r>
    </w:p>
    <w:p w14:paraId="5BB43AEA" w14:textId="77777777" w:rsidR="00800EF5" w:rsidRDefault="00000000">
      <w:r>
        <w:t>○ Routine    ○ Time-sensitive    ○ Urgent</w:t>
      </w:r>
    </w:p>
    <w:p w14:paraId="2C4505FD" w14:textId="77777777" w:rsidR="00800EF5" w:rsidRDefault="00000000">
      <w:r>
        <w:rPr>
          <w:b/>
          <w:color w:val="003366"/>
          <w:sz w:val="24"/>
        </w:rPr>
        <w:t>10. SUBMISSION DETAILS</w:t>
      </w:r>
    </w:p>
    <w:p w14:paraId="6F0392B9" w14:textId="77777777" w:rsidR="00800EF5" w:rsidRDefault="00000000">
      <w:r>
        <w:rPr>
          <w:b/>
        </w:rPr>
        <w:t xml:space="preserve">Date Submitted: </w:t>
      </w:r>
      <w:r>
        <w:t>________________________________________</w:t>
      </w:r>
    </w:p>
    <w:p w14:paraId="7720BEE9" w14:textId="77777777" w:rsidR="00800EF5" w:rsidRDefault="00000000">
      <w:r>
        <w:rPr>
          <w:b/>
        </w:rPr>
        <w:t xml:space="preserve">Submitted By: </w:t>
      </w:r>
      <w:r>
        <w:t>________________________________________</w:t>
      </w:r>
    </w:p>
    <w:p w14:paraId="3E48ECA7" w14:textId="77777777" w:rsidR="00800EF5" w:rsidRDefault="00000000">
      <w:r>
        <w:rPr>
          <w:b/>
        </w:rPr>
        <w:t xml:space="preserve">Signature: </w:t>
      </w:r>
      <w:r>
        <w:t>________________________________________</w:t>
      </w:r>
    </w:p>
    <w:sectPr w:rsidR="00800EF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FB26" w14:textId="77777777" w:rsidR="00BF2FB7" w:rsidRDefault="00BF2FB7">
      <w:pPr>
        <w:spacing w:after="0" w:line="240" w:lineRule="auto"/>
      </w:pPr>
      <w:r>
        <w:separator/>
      </w:r>
    </w:p>
  </w:endnote>
  <w:endnote w:type="continuationSeparator" w:id="0">
    <w:p w14:paraId="4B96884A" w14:textId="77777777" w:rsidR="00BF2FB7" w:rsidRDefault="00BF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7F484" w14:textId="77777777" w:rsidR="00BF2FB7" w:rsidRDefault="00BF2FB7">
      <w:pPr>
        <w:spacing w:after="0" w:line="240" w:lineRule="auto"/>
      </w:pPr>
      <w:r>
        <w:separator/>
      </w:r>
    </w:p>
  </w:footnote>
  <w:footnote w:type="continuationSeparator" w:id="0">
    <w:p w14:paraId="58F9F342" w14:textId="77777777" w:rsidR="00BF2FB7" w:rsidRDefault="00BF2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CCDD" w14:textId="77777777" w:rsidR="00800EF5" w:rsidRDefault="00000000">
    <w:pPr>
      <w:pStyle w:val="Header"/>
    </w:pPr>
    <w:r>
      <w:rPr>
        <w:noProof/>
      </w:rPr>
      <w:drawing>
        <wp:inline distT="0" distB="0" distL="0" distR="0" wp14:anchorId="22A3EC0F" wp14:editId="05A3CD93">
          <wp:extent cx="1097280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109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  Anchorage Supervised Visitation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9338838">
    <w:abstractNumId w:val="8"/>
  </w:num>
  <w:num w:numId="2" w16cid:durableId="2017685864">
    <w:abstractNumId w:val="6"/>
  </w:num>
  <w:num w:numId="3" w16cid:durableId="1910653765">
    <w:abstractNumId w:val="5"/>
  </w:num>
  <w:num w:numId="4" w16cid:durableId="1076629403">
    <w:abstractNumId w:val="4"/>
  </w:num>
  <w:num w:numId="5" w16cid:durableId="364212326">
    <w:abstractNumId w:val="7"/>
  </w:num>
  <w:num w:numId="6" w16cid:durableId="540168588">
    <w:abstractNumId w:val="3"/>
  </w:num>
  <w:num w:numId="7" w16cid:durableId="1402559732">
    <w:abstractNumId w:val="2"/>
  </w:num>
  <w:num w:numId="8" w16cid:durableId="536506923">
    <w:abstractNumId w:val="1"/>
  </w:num>
  <w:num w:numId="9" w16cid:durableId="102027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19A"/>
    <w:rsid w:val="0029639D"/>
    <w:rsid w:val="00326F90"/>
    <w:rsid w:val="005D14A4"/>
    <w:rsid w:val="00800EF5"/>
    <w:rsid w:val="00AA1D8D"/>
    <w:rsid w:val="00B47730"/>
    <w:rsid w:val="00BF2FB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D00B3C"/>
  <w14:defaultImageDpi w14:val="300"/>
  <w15:docId w15:val="{EBE42E52-D5C2-C14E-B580-90DA82C4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Murray, Cheryl</cp:lastModifiedBy>
  <cp:revision>2</cp:revision>
  <dcterms:created xsi:type="dcterms:W3CDTF">2026-04-27T05:11:00Z</dcterms:created>
  <dcterms:modified xsi:type="dcterms:W3CDTF">2026-04-27T05:11:00Z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208c32-d70a-43b8-940b-046f80ec21ff_Enabled">
    <vt:lpwstr>true</vt:lpwstr>
  </property>
  <property fmtid="{D5CDD505-2E9C-101B-9397-08002B2CF9AE}" pid="3" name="MSIP_Label_e9208c32-d70a-43b8-940b-046f80ec21ff_SetDate">
    <vt:lpwstr>2026-04-27T05:11:44Z</vt:lpwstr>
  </property>
  <property fmtid="{D5CDD505-2E9C-101B-9397-08002B2CF9AE}" pid="4" name="MSIP_Label_e9208c32-d70a-43b8-940b-046f80ec21ff_Method">
    <vt:lpwstr>Standard</vt:lpwstr>
  </property>
  <property fmtid="{D5CDD505-2E9C-101B-9397-08002B2CF9AE}" pid="5" name="MSIP_Label_e9208c32-d70a-43b8-940b-046f80ec21ff_Name">
    <vt:lpwstr>General</vt:lpwstr>
  </property>
  <property fmtid="{D5CDD505-2E9C-101B-9397-08002B2CF9AE}" pid="6" name="MSIP_Label_e9208c32-d70a-43b8-940b-046f80ec21ff_SiteId">
    <vt:lpwstr>99486203-6320-4d00-9b2a-c4102ce1908d</vt:lpwstr>
  </property>
  <property fmtid="{D5CDD505-2E9C-101B-9397-08002B2CF9AE}" pid="7" name="MSIP_Label_e9208c32-d70a-43b8-940b-046f80ec21ff_ActionId">
    <vt:lpwstr>7340f46e-5681-493f-a556-3deb12b9e295</vt:lpwstr>
  </property>
  <property fmtid="{D5CDD505-2E9C-101B-9397-08002B2CF9AE}" pid="8" name="MSIP_Label_e9208c32-d70a-43b8-940b-046f80ec21ff_ContentBits">
    <vt:lpwstr>0</vt:lpwstr>
  </property>
  <property fmtid="{D5CDD505-2E9C-101B-9397-08002B2CF9AE}" pid="9" name="MSIP_Label_e9208c32-d70a-43b8-940b-046f80ec21ff_Tag">
    <vt:lpwstr>50, 3, 0, 1</vt:lpwstr>
  </property>
</Properties>
</file>